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BE8E8" w14:textId="4C7F110D" w:rsidR="00402534" w:rsidRDefault="00B80A10" w:rsidP="002D4F3A">
      <w:pPr>
        <w:pStyle w:val="Heading1"/>
        <w:jc w:val="center"/>
      </w:pPr>
      <w:r>
        <w:t>HƯ</w:t>
      </w:r>
      <w:r>
        <w:t>Ớ</w:t>
      </w:r>
      <w:r>
        <w:t>NG D</w:t>
      </w:r>
      <w:r>
        <w:t>Ẫ</w:t>
      </w:r>
      <w:r>
        <w:t>N H</w:t>
      </w:r>
      <w:r>
        <w:t>Ọ</w:t>
      </w:r>
      <w:r>
        <w:t>C MÔN CCNP ENTERPRISE CORE (ENCOR 350-401)</w:t>
      </w:r>
      <w:r>
        <w:br/>
        <w:t>C</w:t>
      </w:r>
      <w:r>
        <w:t>ậ</w:t>
      </w:r>
      <w:r>
        <w:t>p nh</w:t>
      </w:r>
      <w:r>
        <w:t>ậ</w:t>
      </w:r>
      <w:r>
        <w:t>t 2026</w:t>
      </w:r>
    </w:p>
    <w:p w14:paraId="4062C5D4" w14:textId="77777777" w:rsidR="00402534" w:rsidRDefault="00B80A10">
      <w:pPr>
        <w:pStyle w:val="Heading2"/>
      </w:pPr>
      <w:r>
        <w:t>1. GI</w:t>
      </w:r>
      <w:r>
        <w:t>Ớ</w:t>
      </w:r>
      <w:r>
        <w:t>I THI</w:t>
      </w:r>
      <w:r>
        <w:t>Ệ</w:t>
      </w:r>
      <w:r>
        <w:t>U V</w:t>
      </w:r>
      <w:r>
        <w:t>Ề</w:t>
      </w:r>
      <w:r>
        <w:t xml:space="preserve"> KHÓA H</w:t>
      </w:r>
      <w:r>
        <w:t>Ọ</w:t>
      </w:r>
      <w:r>
        <w:t>C CCNP ENTERPRISE CORE (ENCOR)</w:t>
      </w:r>
    </w:p>
    <w:p w14:paraId="284C1CAD" w14:textId="77777777" w:rsidR="00402534" w:rsidRDefault="00B80A10">
      <w:r>
        <w:t>CCNP Enterprise là ch</w:t>
      </w:r>
      <w:r>
        <w:t>ứ</w:t>
      </w:r>
      <w:r>
        <w:t>ng ch</w:t>
      </w:r>
      <w:r>
        <w:t>ỉ</w:t>
      </w:r>
      <w:r>
        <w:t xml:space="preserve"> chuyên môn dành cho các k</w:t>
      </w:r>
      <w:r>
        <w:t>ỹ</w:t>
      </w:r>
      <w:r>
        <w:t xml:space="preserve"> sư m</w:t>
      </w:r>
      <w:r>
        <w:t>ạ</w:t>
      </w:r>
      <w:r>
        <w:t>ng doanh nghi</w:t>
      </w:r>
      <w:r>
        <w:t>ệ</w:t>
      </w:r>
      <w:r>
        <w:t>p hi</w:t>
      </w:r>
      <w:r>
        <w:t>ệ</w:t>
      </w:r>
      <w:r>
        <w:t>n đ</w:t>
      </w:r>
      <w:r>
        <w:t>ạ</w:t>
      </w:r>
      <w:r>
        <w:t>i. Đ</w:t>
      </w:r>
      <w:r>
        <w:t>ể</w:t>
      </w:r>
      <w:r>
        <w:t xml:space="preserve"> đ</w:t>
      </w:r>
      <w:r>
        <w:t>ạ</w:t>
      </w:r>
      <w:r>
        <w:t>t ch</w:t>
      </w:r>
      <w:r>
        <w:t>ứ</w:t>
      </w:r>
      <w:r>
        <w:t>ng ch</w:t>
      </w:r>
      <w:r>
        <w:t>ỉ</w:t>
      </w:r>
      <w:r>
        <w:t xml:space="preserve"> CCNP Enterprise, h</w:t>
      </w:r>
      <w:r>
        <w:t>ọ</w:t>
      </w:r>
      <w:r>
        <w:t xml:space="preserve">c </w:t>
      </w:r>
      <w:r>
        <w:t>viên c</w:t>
      </w:r>
      <w:r>
        <w:t>ầ</w:t>
      </w:r>
      <w:r>
        <w:t>n hoàn thành môn thi ENCOR 350-401 và m</w:t>
      </w:r>
      <w:r>
        <w:t>ộ</w:t>
      </w:r>
      <w:r>
        <w:t>t môn chuyên sâu thu</w:t>
      </w:r>
      <w:r>
        <w:t>ộ</w:t>
      </w:r>
      <w:r>
        <w:t>c nhánh Enterprise.</w:t>
      </w:r>
      <w:r>
        <w:br/>
      </w:r>
      <w:r>
        <w:br/>
        <w:t>Môn ENCOR t</w:t>
      </w:r>
      <w:r>
        <w:t>ậ</w:t>
      </w:r>
      <w:r>
        <w:t>p trung vào các công ngh</w:t>
      </w:r>
      <w:r>
        <w:t>ệ</w:t>
      </w:r>
      <w:r>
        <w:t xml:space="preserve"> c</w:t>
      </w:r>
      <w:r>
        <w:t>ố</w:t>
      </w:r>
      <w:r>
        <w:t>t lõi đang đư</w:t>
      </w:r>
      <w:r>
        <w:t>ợ</w:t>
      </w:r>
      <w:r>
        <w:t>c tri</w:t>
      </w:r>
      <w:r>
        <w:t>ể</w:t>
      </w:r>
      <w:r>
        <w:t>n khai r</w:t>
      </w:r>
      <w:r>
        <w:t>ộ</w:t>
      </w:r>
      <w:r>
        <w:t>ng rãi trong các h</w:t>
      </w:r>
      <w:r>
        <w:t>ệ</w:t>
      </w:r>
      <w:r>
        <w:t xml:space="preserve"> th</w:t>
      </w:r>
      <w:r>
        <w:t>ố</w:t>
      </w:r>
      <w:r>
        <w:t>ng m</w:t>
      </w:r>
      <w:r>
        <w:t>ạ</w:t>
      </w:r>
      <w:r>
        <w:t>ng doanh nghi</w:t>
      </w:r>
      <w:r>
        <w:t>ệ</w:t>
      </w:r>
      <w:r>
        <w:t>p hi</w:t>
      </w:r>
      <w:r>
        <w:t>ệ</w:t>
      </w:r>
      <w:r>
        <w:t>n nay như Enterprise Architecture, Enterprise Infrastructure, Wireless, Security, Network Assurance, Virtualization và Automation.</w:t>
      </w:r>
      <w:r>
        <w:br/>
      </w:r>
      <w:r>
        <w:br/>
        <w:t>Khóa h</w:t>
      </w:r>
      <w:r>
        <w:t>ọ</w:t>
      </w:r>
      <w:r>
        <w:t>c phù h</w:t>
      </w:r>
      <w:r>
        <w:t>ợ</w:t>
      </w:r>
      <w:r>
        <w:t>p v</w:t>
      </w:r>
      <w:r>
        <w:t>ớ</w:t>
      </w:r>
      <w:r>
        <w:t>i h</w:t>
      </w:r>
      <w:r>
        <w:t>ọ</w:t>
      </w:r>
      <w:r>
        <w:t>c viên đã hoàn thành CCNA, k</w:t>
      </w:r>
      <w:r>
        <w:t>ỹ</w:t>
      </w:r>
      <w:r>
        <w:t xml:space="preserve"> sư m</w:t>
      </w:r>
      <w:r>
        <w:t>ạ</w:t>
      </w:r>
      <w:r>
        <w:t>ng, k</w:t>
      </w:r>
      <w:r>
        <w:t>ỹ</w:t>
      </w:r>
      <w:r>
        <w:t xml:space="preserve"> sư h</w:t>
      </w:r>
      <w:r>
        <w:t>ệ</w:t>
      </w:r>
      <w:r>
        <w:t xml:space="preserve"> th</w:t>
      </w:r>
      <w:r>
        <w:t>ố</w:t>
      </w:r>
      <w:r>
        <w:t>ng, k</w:t>
      </w:r>
      <w:r>
        <w:t>ỹ</w:t>
      </w:r>
      <w:r>
        <w:t xml:space="preserve"> sư tri</w:t>
      </w:r>
      <w:r>
        <w:t>ể</w:t>
      </w:r>
      <w:r>
        <w:t>n khai h</w:t>
      </w:r>
      <w:r>
        <w:t>ạ</w:t>
      </w:r>
      <w:r>
        <w:t xml:space="preserve"> t</w:t>
      </w:r>
      <w:r>
        <w:t>ầ</w:t>
      </w:r>
      <w:r>
        <w:t>ng và các h</w:t>
      </w:r>
      <w:r>
        <w:t>ọ</w:t>
      </w:r>
      <w:r>
        <w:t>c viên có đ</w:t>
      </w:r>
      <w:r>
        <w:t>ị</w:t>
      </w:r>
      <w:r>
        <w:t>nh hư</w:t>
      </w:r>
      <w:r>
        <w:t>ớ</w:t>
      </w:r>
      <w:r>
        <w:t>ng theo đu</w:t>
      </w:r>
      <w:r>
        <w:t>ổ</w:t>
      </w:r>
      <w:r>
        <w:t>i CCIE Enterprise Infrastructure.</w:t>
      </w:r>
    </w:p>
    <w:p w14:paraId="0AF4D757" w14:textId="77777777" w:rsidR="00402534" w:rsidRDefault="00B80A10">
      <w:pPr>
        <w:pStyle w:val="Heading2"/>
      </w:pPr>
      <w:r>
        <w:t>2. N</w:t>
      </w:r>
      <w:r>
        <w:t>Ộ</w:t>
      </w:r>
      <w:r>
        <w:t>I DUNG CHI TI</w:t>
      </w:r>
      <w:r>
        <w:t>Ế</w:t>
      </w:r>
      <w:r>
        <w:t>T CHƯƠNG TRÌNH H</w:t>
      </w:r>
      <w:r>
        <w:t>Ọ</w:t>
      </w:r>
      <w:r>
        <w:t>C</w:t>
      </w:r>
    </w:p>
    <w:p w14:paraId="6DF5EAD0" w14:textId="77777777" w:rsidR="00402534" w:rsidRDefault="00B80A10">
      <w:r>
        <w:t>2.1 Enterprise Architecture</w:t>
      </w:r>
      <w:r>
        <w:br/>
        <w:t>- Thi</w:t>
      </w:r>
      <w:r>
        <w:t>ế</w:t>
      </w:r>
      <w:r>
        <w:t>t k</w:t>
      </w:r>
      <w:r>
        <w:t>ế</w:t>
      </w:r>
      <w:r>
        <w:t xml:space="preserve"> m</w:t>
      </w:r>
      <w:r>
        <w:t>ạ</w:t>
      </w:r>
      <w:r>
        <w:t>ng doanh nghi</w:t>
      </w:r>
      <w:r>
        <w:t>ệ</w:t>
      </w:r>
      <w:r>
        <w:t>p phân c</w:t>
      </w:r>
      <w:r>
        <w:t>ấ</w:t>
      </w:r>
      <w:r>
        <w:t>p.</w:t>
      </w:r>
      <w:r>
        <w:br/>
        <w:t>- High Availability Design.</w:t>
      </w:r>
      <w:r>
        <w:br/>
        <w:t>- SD-Access Architecture.</w:t>
      </w:r>
      <w:r>
        <w:br/>
        <w:t>- SD-WAN Architecture.</w:t>
      </w:r>
      <w:r>
        <w:br/>
        <w:t>- Cloud Integration và Hybrid Cloud.</w:t>
      </w:r>
      <w:r>
        <w:br/>
        <w:t>- QoS Design.</w:t>
      </w:r>
      <w:r>
        <w:br/>
      </w:r>
      <w:r>
        <w:br/>
        <w:t>2.2 Network Virtualization</w:t>
      </w:r>
      <w:r>
        <w:br/>
        <w:t>- VRF và VRF Lite.</w:t>
      </w:r>
      <w:r>
        <w:br/>
        <w:t>- GRE Tunnel và IPSec VPN.</w:t>
      </w:r>
      <w:r>
        <w:br/>
        <w:t>- LISP Architecture.</w:t>
      </w:r>
      <w:r>
        <w:br/>
        <w:t>- VXLAN Fundamentals.</w:t>
      </w:r>
      <w:r>
        <w:br/>
        <w:t>- EVPN Overview.</w:t>
      </w:r>
      <w:r>
        <w:br/>
        <w:t>- Network Function Virtualization.</w:t>
      </w:r>
      <w:r>
        <w:br/>
      </w:r>
      <w:r>
        <w:br/>
        <w:t>2.3 Enterprise Infrastructure</w:t>
      </w:r>
      <w:r>
        <w:br/>
        <w:t>- VLAN, Trunking, EtherChannel.</w:t>
      </w:r>
      <w:r>
        <w:br/>
        <w:t>- STP, RSTP, MST.</w:t>
      </w:r>
      <w:r>
        <w:br/>
        <w:t>- OSPFv2, OSPFv3.</w:t>
      </w:r>
      <w:r>
        <w:br/>
        <w:t>- EIGRP.</w:t>
      </w:r>
      <w:r>
        <w:br/>
        <w:t>- BGP.</w:t>
      </w:r>
      <w:r>
        <w:br/>
        <w:t>- Route Redistribution.</w:t>
      </w:r>
      <w:r>
        <w:br/>
        <w:t>- NAT/PAT.</w:t>
      </w:r>
      <w:r>
        <w:br/>
        <w:t>- HSRP, VRRP, GLBP.</w:t>
      </w:r>
      <w:r>
        <w:br/>
      </w:r>
      <w:r>
        <w:lastRenderedPageBreak/>
        <w:t>- Mul</w:t>
      </w:r>
      <w:r>
        <w:t>ticast.</w:t>
      </w:r>
      <w:r>
        <w:br/>
        <w:t>- Wireless Infrastructure.</w:t>
      </w:r>
      <w:r>
        <w:br/>
      </w:r>
      <w:r>
        <w:br/>
        <w:t>2.4 Network Assurance</w:t>
      </w:r>
      <w:r>
        <w:br/>
        <w:t>- Syslog.</w:t>
      </w:r>
      <w:r>
        <w:br/>
        <w:t>- SNMP.</w:t>
      </w:r>
      <w:r>
        <w:br/>
        <w:t>- NetFlow và Flexible NetFlow.</w:t>
      </w:r>
      <w:r>
        <w:br/>
        <w:t>- SPAN/RSPAN/ERSPAN.</w:t>
      </w:r>
      <w:r>
        <w:br/>
        <w:t>- IP SLA.</w:t>
      </w:r>
      <w:r>
        <w:br/>
        <w:t>- Catalyst Center Assurance.</w:t>
      </w:r>
      <w:r>
        <w:br/>
      </w:r>
      <w:r>
        <w:br/>
        <w:t>2.5 Security</w:t>
      </w:r>
      <w:r>
        <w:br/>
        <w:t>- AAA.</w:t>
      </w:r>
      <w:r>
        <w:br/>
        <w:t>- TACACS+.</w:t>
      </w:r>
      <w:r>
        <w:br/>
        <w:t>- RADIUS.</w:t>
      </w:r>
      <w:r>
        <w:br/>
        <w:t>- ACL.</w:t>
      </w:r>
      <w:r>
        <w:br/>
        <w:t>- CoPP.</w:t>
      </w:r>
      <w:r>
        <w:br/>
        <w:t>- Device Hardening.</w:t>
      </w:r>
      <w:r>
        <w:br/>
        <w:t>- 802.1X.</w:t>
      </w:r>
      <w:r>
        <w:br/>
        <w:t>- MAB.</w:t>
      </w:r>
      <w:r>
        <w:br/>
        <w:t>- TrustSec.</w:t>
      </w:r>
      <w:r>
        <w:br/>
        <w:t>- SGT.</w:t>
      </w:r>
      <w:r>
        <w:br/>
        <w:t>- MACsec.</w:t>
      </w:r>
      <w:r>
        <w:br/>
        <w:t>- Zero Trust.</w:t>
      </w:r>
      <w:r>
        <w:br/>
      </w:r>
      <w:r>
        <w:br/>
        <w:t>2.6 Automation &amp; Programmability</w:t>
      </w:r>
      <w:r>
        <w:br/>
        <w:t>- Python Fundamentals.</w:t>
      </w:r>
      <w:r>
        <w:br/>
        <w:t>- JSON, YAML.</w:t>
      </w:r>
      <w:r>
        <w:br/>
        <w:t>- REST API.</w:t>
      </w:r>
      <w:r>
        <w:br/>
        <w:t>- RESTCONF.</w:t>
      </w:r>
      <w:r>
        <w:br/>
        <w:t>- NETCONF.</w:t>
      </w:r>
      <w:r>
        <w:br/>
        <w:t>- YANG.</w:t>
      </w:r>
      <w:r>
        <w:br/>
        <w:t>- Catalyst Center API.</w:t>
      </w:r>
      <w:r>
        <w:br/>
        <w:t>- Ansible.</w:t>
      </w:r>
      <w:r>
        <w:br/>
        <w:t>- Git và GitHub.</w:t>
      </w:r>
      <w:r>
        <w:br/>
        <w:t>- EEM Automation.</w:t>
      </w:r>
      <w:r>
        <w:br/>
      </w:r>
    </w:p>
    <w:p w14:paraId="0E3E0EF9" w14:textId="77777777" w:rsidR="00402534" w:rsidRDefault="00B80A10">
      <w:pPr>
        <w:pStyle w:val="Heading2"/>
      </w:pPr>
      <w:r>
        <w:t>3. N</w:t>
      </w:r>
      <w:r>
        <w:t>Ộ</w:t>
      </w:r>
      <w:r>
        <w:t>I DUNG CÁC BÀI TH</w:t>
      </w:r>
      <w:r>
        <w:t>Ự</w:t>
      </w:r>
      <w:r>
        <w:t>C HÀNH</w:t>
      </w:r>
    </w:p>
    <w:p w14:paraId="7DD11F06" w14:textId="77777777" w:rsidR="00402534" w:rsidRDefault="00B80A10">
      <w:r>
        <w:t>3.1 Infrastructure Labs</w:t>
      </w:r>
      <w:r>
        <w:br/>
        <w:t>- VLAN, Trunking, EtherChannel.</w:t>
      </w:r>
      <w:r>
        <w:br/>
        <w:t>- STP, RSTP, MST.</w:t>
      </w:r>
      <w:r>
        <w:br/>
        <w:t>- OSPF, OSPFv3.</w:t>
      </w:r>
      <w:r>
        <w:br/>
      </w:r>
      <w:r>
        <w:lastRenderedPageBreak/>
        <w:t>- EIGRP.</w:t>
      </w:r>
      <w:r>
        <w:br/>
        <w:t>- BGP.</w:t>
      </w:r>
      <w:r>
        <w:br/>
        <w:t>- Multicast.</w:t>
      </w:r>
      <w:r>
        <w:br/>
      </w:r>
      <w:r>
        <w:br/>
        <w:t>3.2 Virtualization Labs</w:t>
      </w:r>
      <w:r>
        <w:br/>
        <w:t>- VRF.</w:t>
      </w:r>
      <w:r>
        <w:br/>
        <w:t>- GRE.</w:t>
      </w:r>
      <w:r>
        <w:br/>
        <w:t>- IPSec.</w:t>
      </w:r>
      <w:r>
        <w:br/>
        <w:t>- VXLAN.</w:t>
      </w:r>
      <w:r>
        <w:br/>
        <w:t>- LISP.</w:t>
      </w:r>
      <w:r>
        <w:br/>
      </w:r>
      <w:r>
        <w:br/>
        <w:t>3.3 Wireless Labs</w:t>
      </w:r>
      <w:r>
        <w:br/>
        <w:t>- Wireless Controller.</w:t>
      </w:r>
      <w:r>
        <w:br/>
        <w:t>- AP Discovery &amp; Join.</w:t>
      </w:r>
      <w:r>
        <w:br/>
        <w:t>- WPA3.</w:t>
      </w:r>
      <w:r>
        <w:br/>
        <w:t>- 802.1X.</w:t>
      </w:r>
      <w:r>
        <w:br/>
        <w:t>- Wireless Roaming.</w:t>
      </w:r>
      <w:r>
        <w:br/>
      </w:r>
      <w:r>
        <w:br/>
        <w:t>3.4 Security Labs</w:t>
      </w:r>
      <w:r>
        <w:br/>
        <w:t>- AAA.</w:t>
      </w:r>
      <w:r>
        <w:br/>
        <w:t>- TACACS+.</w:t>
      </w:r>
      <w:r>
        <w:br/>
        <w:t>- RADIUS.</w:t>
      </w:r>
      <w:r>
        <w:br/>
        <w:t>- ACL.</w:t>
      </w:r>
      <w:r>
        <w:br/>
        <w:t>- CoPP.</w:t>
      </w:r>
      <w:r>
        <w:br/>
        <w:t>- TrustSec.</w:t>
      </w:r>
      <w:r>
        <w:br/>
      </w:r>
      <w:r>
        <w:br/>
        <w:t>3.5 Assurance Labs</w:t>
      </w:r>
      <w:r>
        <w:br/>
        <w:t>- Syslog.</w:t>
      </w:r>
      <w:r>
        <w:br/>
        <w:t>- NetFlow.</w:t>
      </w:r>
      <w:r>
        <w:br/>
        <w:t>- SPAN/RSPAN/ERSPAN.</w:t>
      </w:r>
      <w:r>
        <w:br/>
        <w:t>- IP SLA.</w:t>
      </w:r>
      <w:r>
        <w:br/>
      </w:r>
      <w:r>
        <w:br/>
        <w:t>3.6 Automation Labs</w:t>
      </w:r>
      <w:r>
        <w:br/>
        <w:t>- Postman.</w:t>
      </w:r>
      <w:r>
        <w:br/>
        <w:t>- RESTCONF.</w:t>
      </w:r>
      <w:r>
        <w:br/>
        <w:t>- NETCONF.</w:t>
      </w:r>
      <w:r>
        <w:br/>
        <w:t>- Python.</w:t>
      </w:r>
      <w:r>
        <w:br/>
        <w:t>- Netmiko.</w:t>
      </w:r>
      <w:r>
        <w:br/>
        <w:t>- Ansible.</w:t>
      </w:r>
      <w:r>
        <w:br/>
        <w:t>- GitHub.</w:t>
      </w:r>
      <w:r>
        <w:br/>
      </w:r>
      <w:r>
        <w:br/>
        <w:t xml:space="preserve">3.7 </w:t>
      </w:r>
      <w:r>
        <w:t>SDN Labs</w:t>
      </w:r>
      <w:r>
        <w:br/>
        <w:t>- SD-Access Fundamentals.</w:t>
      </w:r>
      <w:r>
        <w:br/>
        <w:t>- SD-WAN Fundamentals.</w:t>
      </w:r>
      <w:r>
        <w:br/>
        <w:t>- Catalyst Center.</w:t>
      </w:r>
      <w:r>
        <w:br/>
      </w:r>
      <w:r>
        <w:br/>
        <w:t>3.8 Final Enterprise Lab</w:t>
      </w:r>
      <w:r>
        <w:br/>
        <w:t>- Bài lab t</w:t>
      </w:r>
      <w:r>
        <w:t>ổ</w:t>
      </w:r>
      <w:r>
        <w:t>ng h</w:t>
      </w:r>
      <w:r>
        <w:t>ợ</w:t>
      </w:r>
      <w:r>
        <w:t>p mô ph</w:t>
      </w:r>
      <w:r>
        <w:t>ỏ</w:t>
      </w:r>
      <w:r>
        <w:t>ng h</w:t>
      </w:r>
      <w:r>
        <w:t>ệ</w:t>
      </w:r>
      <w:r>
        <w:t xml:space="preserve"> th</w:t>
      </w:r>
      <w:r>
        <w:t>ố</w:t>
      </w:r>
      <w:r>
        <w:t>ng m</w:t>
      </w:r>
      <w:r>
        <w:t>ạ</w:t>
      </w:r>
      <w:r>
        <w:t>ng doanh nghi</w:t>
      </w:r>
      <w:r>
        <w:t>ệ</w:t>
      </w:r>
      <w:r>
        <w:t>p hoàn ch</w:t>
      </w:r>
      <w:r>
        <w:t>ỉ</w:t>
      </w:r>
      <w:r>
        <w:t>nh.</w:t>
      </w:r>
      <w:r>
        <w:br/>
      </w:r>
    </w:p>
    <w:p w14:paraId="5AA02EB3" w14:textId="77777777" w:rsidR="00402534" w:rsidRDefault="00B80A10">
      <w:pPr>
        <w:pStyle w:val="Heading2"/>
      </w:pPr>
      <w:r>
        <w:t>4. TRÌNH T</w:t>
      </w:r>
      <w:r>
        <w:t>Ự</w:t>
      </w:r>
      <w:r>
        <w:t xml:space="preserve"> H</w:t>
      </w:r>
      <w:r>
        <w:t>Ọ</w:t>
      </w:r>
      <w:r>
        <w:t>C CÁC CÔNG NGH</w:t>
      </w:r>
      <w:r>
        <w:t>Ệ</w:t>
      </w:r>
      <w:r>
        <w:t>, GIAO TH</w:t>
      </w:r>
      <w:r>
        <w:t>Ứ</w:t>
      </w:r>
      <w:r>
        <w:t>C VÀ KHÁI NI</w:t>
      </w:r>
      <w:r>
        <w:t>Ệ</w:t>
      </w:r>
      <w:r>
        <w:t>M TRONG CHƯƠNG TRÌNH ENCOR</w:t>
      </w:r>
    </w:p>
    <w:p w14:paraId="4E2C7D3E" w14:textId="77777777" w:rsidR="00402534" w:rsidRDefault="00B80A10">
      <w:r>
        <w:t>Ngư</w:t>
      </w:r>
      <w:r>
        <w:t>ờ</w:t>
      </w:r>
      <w:r>
        <w:t>i h</w:t>
      </w:r>
      <w:r>
        <w:t>ọ</w:t>
      </w:r>
      <w:r>
        <w:t>c nên b</w:t>
      </w:r>
      <w:r>
        <w:t>ắ</w:t>
      </w:r>
      <w:r>
        <w:t>t đ</w:t>
      </w:r>
      <w:r>
        <w:t>ầ</w:t>
      </w:r>
      <w:r>
        <w:t>u t</w:t>
      </w:r>
      <w:r>
        <w:t>ừ</w:t>
      </w:r>
      <w:r>
        <w:t xml:space="preserve"> Enterprise Infrastructure vì đây là n</w:t>
      </w:r>
      <w:r>
        <w:t>ề</w:t>
      </w:r>
      <w:r>
        <w:t>n t</w:t>
      </w:r>
      <w:r>
        <w:t>ả</w:t>
      </w:r>
      <w:r>
        <w:t>ng c</w:t>
      </w:r>
      <w:r>
        <w:t>ủ</w:t>
      </w:r>
      <w:r>
        <w:t>a toàn b</w:t>
      </w:r>
      <w:r>
        <w:t>ộ</w:t>
      </w:r>
      <w:r>
        <w:t xml:space="preserve"> h</w:t>
      </w:r>
      <w:r>
        <w:t>ệ</w:t>
      </w:r>
      <w:r>
        <w:t xml:space="preserve"> th</w:t>
      </w:r>
      <w:r>
        <w:t>ố</w:t>
      </w:r>
      <w:r>
        <w:t>ng m</w:t>
      </w:r>
      <w:r>
        <w:t>ạ</w:t>
      </w:r>
      <w:r>
        <w:t>ng doanh nghi</w:t>
      </w:r>
      <w:r>
        <w:t>ệ</w:t>
      </w:r>
      <w:r>
        <w:t>p. Sau khi n</w:t>
      </w:r>
      <w:r>
        <w:t>ắ</w:t>
      </w:r>
      <w:r>
        <w:t>m v</w:t>
      </w:r>
      <w:r>
        <w:t>ữ</w:t>
      </w:r>
      <w:r>
        <w:t>ng Switching và Routing, h</w:t>
      </w:r>
      <w:r>
        <w:t>ọ</w:t>
      </w:r>
      <w:r>
        <w:t>c viên ti</w:t>
      </w:r>
      <w:r>
        <w:t>ế</w:t>
      </w:r>
      <w:r>
        <w:t>p t</w:t>
      </w:r>
      <w:r>
        <w:t>ụ</w:t>
      </w:r>
      <w:r>
        <w:t>c nghiên c</w:t>
      </w:r>
      <w:r>
        <w:t>ứ</w:t>
      </w:r>
      <w:r>
        <w:t>u IP Services, Wireless và Security.</w:t>
      </w:r>
      <w:r>
        <w:br/>
      </w:r>
      <w:r>
        <w:br/>
        <w:t>Ti</w:t>
      </w:r>
      <w:r>
        <w:t>ế</w:t>
      </w:r>
      <w:r>
        <w:t>p theo là các công ngh</w:t>
      </w:r>
      <w:r>
        <w:t>ệ</w:t>
      </w:r>
      <w:r>
        <w:t xml:space="preserve"> Virtualization như VRF, GRE, IPSec, VXLAN và LISP đ</w:t>
      </w:r>
      <w:r>
        <w:t>ể</w:t>
      </w:r>
      <w:r>
        <w:t xml:space="preserve"> hi</w:t>
      </w:r>
      <w:r>
        <w:t>ể</w:t>
      </w:r>
      <w:r>
        <w:t>u các mô hình Overlay Network hi</w:t>
      </w:r>
      <w:r>
        <w:t>ệ</w:t>
      </w:r>
      <w:r>
        <w:t>n đ</w:t>
      </w:r>
      <w:r>
        <w:t>ạ</w:t>
      </w:r>
      <w:r>
        <w:t>i.</w:t>
      </w:r>
      <w:r>
        <w:br/>
      </w:r>
      <w:r>
        <w:br/>
        <w:t>Sau khi hoàn thành n</w:t>
      </w:r>
      <w:r>
        <w:t>ề</w:t>
      </w:r>
      <w:r>
        <w:t>n t</w:t>
      </w:r>
      <w:r>
        <w:t>ả</w:t>
      </w:r>
      <w:r>
        <w:t>ng m</w:t>
      </w:r>
      <w:r>
        <w:t>ạ</w:t>
      </w:r>
      <w:r>
        <w:t>ng và b</w:t>
      </w:r>
      <w:r>
        <w:t>ả</w:t>
      </w:r>
      <w:r>
        <w:t>o m</w:t>
      </w:r>
      <w:r>
        <w:t>ậ</w:t>
      </w:r>
      <w:r>
        <w:t>t, h</w:t>
      </w:r>
      <w:r>
        <w:t>ọ</w:t>
      </w:r>
      <w:r>
        <w:t>c viên nghiên c</w:t>
      </w:r>
      <w:r>
        <w:t>ứ</w:t>
      </w:r>
      <w:r>
        <w:t>u SD-Access, SD-WAN và các ki</w:t>
      </w:r>
      <w:r>
        <w:t>ế</w:t>
      </w:r>
      <w:r>
        <w:t>n trúc Software Defined Networking.</w:t>
      </w:r>
      <w:r>
        <w:br/>
      </w:r>
      <w:r>
        <w:br/>
        <w:t>Giai đo</w:t>
      </w:r>
      <w:r>
        <w:t>ạ</w:t>
      </w:r>
      <w:r>
        <w:t>n ti</w:t>
      </w:r>
      <w:r>
        <w:t>ế</w:t>
      </w:r>
      <w:r>
        <w:t>p theo là Network Assurance v</w:t>
      </w:r>
      <w:r>
        <w:t>ớ</w:t>
      </w:r>
      <w:r>
        <w:t>i Sy</w:t>
      </w:r>
      <w:r>
        <w:t>slog, NetFlow, IP SLA và Catalyst Center Assurance.</w:t>
      </w:r>
      <w:r>
        <w:br/>
      </w:r>
      <w:r>
        <w:br/>
        <w:t>Cu</w:t>
      </w:r>
      <w:r>
        <w:t>ố</w:t>
      </w:r>
      <w:r>
        <w:t>i cùng là Automation &amp; Programmability, t</w:t>
      </w:r>
      <w:r>
        <w:t>ậ</w:t>
      </w:r>
      <w:r>
        <w:t>p trung vào Python, APIs, NETCONF, RESTCONF và Ansible nh</w:t>
      </w:r>
      <w:r>
        <w:t>ằ</w:t>
      </w:r>
      <w:r>
        <w:t xml:space="preserve">m đáp </w:t>
      </w:r>
      <w:r>
        <w:t>ứ</w:t>
      </w:r>
      <w:r>
        <w:t>ng xu hư</w:t>
      </w:r>
      <w:r>
        <w:t>ớ</w:t>
      </w:r>
      <w:r>
        <w:t>ng t</w:t>
      </w:r>
      <w:r>
        <w:t>ự</w:t>
      </w:r>
      <w:r>
        <w:t xml:space="preserve"> đ</w:t>
      </w:r>
      <w:r>
        <w:t>ộ</w:t>
      </w:r>
      <w:r>
        <w:t>ng hóa trong v</w:t>
      </w:r>
      <w:r>
        <w:t>ậ</w:t>
      </w:r>
      <w:r>
        <w:t>n hành m</w:t>
      </w:r>
      <w:r>
        <w:t>ạ</w:t>
      </w:r>
      <w:r>
        <w:t>ng hi</w:t>
      </w:r>
      <w:r>
        <w:t>ệ</w:t>
      </w:r>
      <w:r>
        <w:t>n đ</w:t>
      </w:r>
      <w:r>
        <w:t>ạ</w:t>
      </w:r>
      <w:r>
        <w:t>i.</w:t>
      </w:r>
      <w:r>
        <w:br/>
      </w:r>
    </w:p>
    <w:p w14:paraId="1BCD82CD" w14:textId="77777777" w:rsidR="00402534" w:rsidRDefault="00B80A10">
      <w:pPr>
        <w:pStyle w:val="Heading2"/>
      </w:pPr>
      <w:r>
        <w:t>5. Đ</w:t>
      </w:r>
      <w:r>
        <w:t>Ề</w:t>
      </w:r>
      <w:r>
        <w:t xml:space="preserve"> CƯƠNG ÔN THI QU</w:t>
      </w:r>
      <w:r>
        <w:t>Ố</w:t>
      </w:r>
      <w:r>
        <w:t>C T</w:t>
      </w:r>
      <w:r>
        <w:t>Ế</w:t>
      </w:r>
      <w:r>
        <w:t xml:space="preserve"> ENCOR 350-401</w:t>
      </w:r>
    </w:p>
    <w:p w14:paraId="361FACB1" w14:textId="77777777" w:rsidR="00402534" w:rsidRDefault="00B80A10">
      <w:r>
        <w:t>Part I – Enterprise Architecture</w:t>
      </w:r>
      <w:r>
        <w:br/>
        <w:t>- Enterprise Design</w:t>
      </w:r>
      <w:r>
        <w:br/>
        <w:t>- SD-Access</w:t>
      </w:r>
      <w:r>
        <w:br/>
        <w:t>- SD-WAN</w:t>
      </w:r>
      <w:r>
        <w:br/>
        <w:t>- Cloud Integration</w:t>
      </w:r>
      <w:r>
        <w:br/>
      </w:r>
      <w:r>
        <w:br/>
        <w:t>Part II – Enterprise Infrastructure</w:t>
      </w:r>
      <w:r>
        <w:br/>
        <w:t>- Layer 2 Technologies</w:t>
      </w:r>
      <w:r>
        <w:br/>
        <w:t>- OSPF</w:t>
      </w:r>
      <w:r>
        <w:br/>
        <w:t>- EIGRP</w:t>
      </w:r>
      <w:r>
        <w:br/>
        <w:t>- BGP</w:t>
      </w:r>
      <w:r>
        <w:br/>
        <w:t>- Multicast</w:t>
      </w:r>
      <w:r>
        <w:br/>
        <w:t>- QoS</w:t>
      </w:r>
      <w:r>
        <w:br/>
        <w:t>- IP Services</w:t>
      </w:r>
      <w:r>
        <w:br/>
      </w:r>
      <w:r>
        <w:br/>
        <w:t>Part III – Wireless</w:t>
      </w:r>
      <w:r>
        <w:br/>
        <w:t>- Wireless Fundamentals</w:t>
      </w:r>
      <w:r>
        <w:br/>
        <w:t>- Wireless Infrastructure</w:t>
      </w:r>
      <w:r>
        <w:br/>
        <w:t>- Wireless Security</w:t>
      </w:r>
      <w:r>
        <w:br/>
        <w:t>- Wireless Troubleshooting</w:t>
      </w:r>
      <w:r>
        <w:br/>
      </w:r>
      <w:r>
        <w:br/>
        <w:t>Part IV – Network Assurance</w:t>
      </w:r>
      <w:r>
        <w:br/>
        <w:t>- Monitoring</w:t>
      </w:r>
      <w:r>
        <w:br/>
        <w:t>- Telemetry</w:t>
      </w:r>
      <w:r>
        <w:br/>
        <w:t>- NetFlow</w:t>
      </w:r>
      <w:r>
        <w:br/>
        <w:t>- IP SLA</w:t>
      </w:r>
      <w:r>
        <w:br/>
        <w:t>- Catalyst Center Assurance</w:t>
      </w:r>
      <w:r>
        <w:br/>
      </w:r>
      <w:r>
        <w:br/>
        <w:t>Part V – Security</w:t>
      </w:r>
      <w:r>
        <w:br/>
        <w:t>- Network Security Design</w:t>
      </w:r>
      <w:r>
        <w:br/>
        <w:t>- AAA</w:t>
      </w:r>
      <w:r>
        <w:br/>
        <w:t>- Infrastructure Security</w:t>
      </w:r>
      <w:r>
        <w:br/>
        <w:t>- TrustSec</w:t>
      </w:r>
      <w:r>
        <w:br/>
      </w:r>
      <w:r>
        <w:br/>
        <w:t>Part VI – Virtualization</w:t>
      </w:r>
      <w:r>
        <w:br/>
        <w:t>- VR</w:t>
      </w:r>
      <w:r>
        <w:t>F</w:t>
      </w:r>
      <w:r>
        <w:br/>
        <w:t>- GRE</w:t>
      </w:r>
      <w:r>
        <w:br/>
        <w:t>- IPSec</w:t>
      </w:r>
      <w:r>
        <w:br/>
        <w:t>- VXLAN</w:t>
      </w:r>
      <w:r>
        <w:br/>
        <w:t>- LISP</w:t>
      </w:r>
      <w:r>
        <w:br/>
      </w:r>
      <w:r>
        <w:br/>
        <w:t>Part VII – Automation</w:t>
      </w:r>
      <w:r>
        <w:br/>
        <w:t>- Python</w:t>
      </w:r>
      <w:r>
        <w:br/>
        <w:t>- APIs</w:t>
      </w:r>
      <w:r>
        <w:br/>
        <w:t>- Data Models</w:t>
      </w:r>
      <w:r>
        <w:br/>
        <w:t>- Ansible</w:t>
      </w:r>
      <w:r>
        <w:br/>
        <w:t>- EEM</w:t>
      </w:r>
      <w:r>
        <w:br/>
      </w:r>
      <w:r>
        <w:br/>
        <w:t>Part VIII – Final Review and Exam Preparation</w:t>
      </w:r>
      <w:r>
        <w:br/>
        <w:t>- Review Key Topics</w:t>
      </w:r>
      <w:r>
        <w:br/>
        <w:t>- Practice Labs</w:t>
      </w:r>
      <w:r>
        <w:br/>
        <w:t>- Mock Exam</w:t>
      </w:r>
      <w:r>
        <w:br/>
      </w:r>
    </w:p>
    <w:p w14:paraId="7830E14F" w14:textId="77777777" w:rsidR="00402534" w:rsidRDefault="00B80A10">
      <w:pPr>
        <w:pStyle w:val="Heading2"/>
      </w:pPr>
      <w:r>
        <w:t>6. TÀI LI</w:t>
      </w:r>
      <w:r>
        <w:t>Ệ</w:t>
      </w:r>
      <w:r>
        <w:t>U THAM KH</w:t>
      </w:r>
      <w:r>
        <w:t>Ả</w:t>
      </w:r>
      <w:r>
        <w:t>O</w:t>
      </w:r>
    </w:p>
    <w:p w14:paraId="064079D5" w14:textId="77777777" w:rsidR="00402534" w:rsidRDefault="00B80A10">
      <w:r>
        <w:t>- Cisco CCNP and CCIE Enterprise Core ENCOR 350-401 Official Cert Guide.</w:t>
      </w:r>
      <w:r>
        <w:br/>
        <w:t>- Cisco Catalyst Center Documentation.</w:t>
      </w:r>
      <w:r>
        <w:br/>
        <w:t>- Cisco SD-WAN Documentation.</w:t>
      </w:r>
      <w:r>
        <w:br/>
        <w:t>- Cisco DevNet Learning Labs.</w:t>
      </w:r>
      <w:r>
        <w:br/>
        <w:t>- Cisco Validated Designs.</w:t>
      </w:r>
      <w:r>
        <w:br/>
        <w:t>- Tài li</w:t>
      </w:r>
      <w:r>
        <w:t>ệ</w:t>
      </w:r>
      <w:r>
        <w:t>u n</w:t>
      </w:r>
      <w:r>
        <w:t>ộ</w:t>
      </w:r>
      <w:r>
        <w:t>i b</w:t>
      </w:r>
      <w:r>
        <w:t>ộ</w:t>
      </w:r>
      <w:r>
        <w:t xml:space="preserve"> VnPro và h</w:t>
      </w:r>
      <w:r>
        <w:t>ệ</w:t>
      </w:r>
      <w:r>
        <w:t xml:space="preserve"> th</w:t>
      </w:r>
      <w:r>
        <w:t>ố</w:t>
      </w:r>
      <w:r>
        <w:t>ng LabPro.</w:t>
      </w:r>
      <w:r>
        <w:br/>
      </w:r>
    </w:p>
    <w:sectPr w:rsidR="0040253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9B6F7" w14:textId="77777777" w:rsidR="002D4F3A" w:rsidRDefault="002D4F3A" w:rsidP="002D4F3A">
      <w:pPr>
        <w:spacing w:after="0" w:line="240" w:lineRule="auto"/>
      </w:pPr>
      <w:r>
        <w:separator/>
      </w:r>
    </w:p>
  </w:endnote>
  <w:endnote w:type="continuationSeparator" w:id="0">
    <w:p w14:paraId="66477BC6" w14:textId="77777777" w:rsidR="002D4F3A" w:rsidRDefault="002D4F3A" w:rsidP="002D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9C47B" w14:textId="14341205" w:rsidR="002D4F3A" w:rsidRDefault="002D4F3A" w:rsidP="002D4F3A">
    <w:pPr>
      <w:pStyle w:val="Footer"/>
      <w:ind w:left="-1701"/>
    </w:pPr>
    <w:r w:rsidRPr="000C35B7">
      <w:rPr>
        <w:noProof/>
      </w:rPr>
      <w:drawing>
        <wp:inline distT="0" distB="0" distL="0" distR="0" wp14:anchorId="2CA3FF2B" wp14:editId="6D2AAD45">
          <wp:extent cx="7696200" cy="269874"/>
          <wp:effectExtent l="0" t="0" r="0" b="0"/>
          <wp:docPr id="7442852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873" cy="285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3E9EF" w14:textId="77777777" w:rsidR="002D4F3A" w:rsidRDefault="002D4F3A" w:rsidP="002D4F3A">
      <w:pPr>
        <w:spacing w:after="0" w:line="240" w:lineRule="auto"/>
      </w:pPr>
      <w:r>
        <w:separator/>
      </w:r>
    </w:p>
  </w:footnote>
  <w:footnote w:type="continuationSeparator" w:id="0">
    <w:p w14:paraId="165A85B4" w14:textId="77777777" w:rsidR="002D4F3A" w:rsidRDefault="002D4F3A" w:rsidP="002D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F81A6" w14:textId="23478D5B" w:rsidR="002D4F3A" w:rsidRDefault="002D4F3A">
    <w:pPr>
      <w:pStyle w:val="Head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0B06ADBC" wp14:editId="715C0FBB">
          <wp:simplePos x="0" y="0"/>
          <wp:positionH relativeFrom="margin">
            <wp:posOffset>-990600</wp:posOffset>
          </wp:positionH>
          <wp:positionV relativeFrom="paragraph">
            <wp:posOffset>-457200</wp:posOffset>
          </wp:positionV>
          <wp:extent cx="7399020" cy="915035"/>
          <wp:effectExtent l="0" t="0" r="0" b="0"/>
          <wp:wrapTight wrapText="bothSides">
            <wp:wrapPolygon edited="0">
              <wp:start x="2280" y="0"/>
              <wp:lineTo x="1279" y="7195"/>
              <wp:lineTo x="445" y="8544"/>
              <wp:lineTo x="334" y="10343"/>
              <wp:lineTo x="612" y="14840"/>
              <wp:lineTo x="0" y="18887"/>
              <wp:lineTo x="0" y="21135"/>
              <wp:lineTo x="21355" y="21135"/>
              <wp:lineTo x="21522" y="18437"/>
              <wp:lineTo x="20855" y="15739"/>
              <wp:lineTo x="17574" y="14840"/>
              <wp:lineTo x="21522" y="13041"/>
              <wp:lineTo x="21522" y="1799"/>
              <wp:lineTo x="19743" y="1349"/>
              <wp:lineTo x="2558" y="0"/>
              <wp:lineTo x="2280" y="0"/>
            </wp:wrapPolygon>
          </wp:wrapTight>
          <wp:docPr id="10" name="Picture 10" descr="A black and blue sign with green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ack and blue sign with green border&#10;&#10;AI-generated content may be incorrec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902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C8C1FE3" w14:textId="77777777" w:rsidR="002D4F3A" w:rsidRDefault="002D4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6409894">
    <w:abstractNumId w:val="8"/>
  </w:num>
  <w:num w:numId="2" w16cid:durableId="294802140">
    <w:abstractNumId w:val="6"/>
  </w:num>
  <w:num w:numId="3" w16cid:durableId="2037804210">
    <w:abstractNumId w:val="5"/>
  </w:num>
  <w:num w:numId="4" w16cid:durableId="784151350">
    <w:abstractNumId w:val="4"/>
  </w:num>
  <w:num w:numId="5" w16cid:durableId="473530233">
    <w:abstractNumId w:val="7"/>
  </w:num>
  <w:num w:numId="6" w16cid:durableId="341514398">
    <w:abstractNumId w:val="3"/>
  </w:num>
  <w:num w:numId="7" w16cid:durableId="1159227951">
    <w:abstractNumId w:val="2"/>
  </w:num>
  <w:num w:numId="8" w16cid:durableId="684477522">
    <w:abstractNumId w:val="1"/>
  </w:num>
  <w:num w:numId="9" w16cid:durableId="123103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4A89"/>
    <w:rsid w:val="002D4F3A"/>
    <w:rsid w:val="00326F90"/>
    <w:rsid w:val="00402534"/>
    <w:rsid w:val="00AA1D8D"/>
    <w:rsid w:val="00B47730"/>
    <w:rsid w:val="00B80A1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EAFA98"/>
  <w14:defaultImageDpi w14:val="300"/>
  <w15:docId w15:val="{4F016467-2634-4454-97EC-4F1896A5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Giáo vụ VnPro</cp:lastModifiedBy>
  <cp:revision>3</cp:revision>
  <dcterms:created xsi:type="dcterms:W3CDTF">2026-06-15T08:13:00Z</dcterms:created>
  <dcterms:modified xsi:type="dcterms:W3CDTF">2026-06-15T08:14:00Z</dcterms:modified>
  <cp:category/>
</cp:coreProperties>
</file>